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“一带一路”倡议与西藏经济社会发展研究</w:t>
      </w:r>
    </w:p>
    <w:p>
      <w:r>
        <w:rPr>
          <w:rFonts w:ascii="宋体" w:hAnsi="宋体" w:eastAsia="宋体"/>
          <w:sz w:val="24"/>
        </w:rPr>
        <w:t>图登克珠，徐宁编著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“一带一路”倡议与西藏经济社会发展研究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图登克珠，徐宁编著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本书出售、求购地址：https://www.jiaokey.com/book/detail/14455789.html</w:t>
      </w:r>
    </w:p>
    <w:p>
      <w:r>
        <w:t>更多相关图书推荐：https://www.jiaokey.com</w:t>
      </w:r>
    </w:p>
    <w:p>
      <w:r>
        <w:t>图登克珠，徐宁编著 其他作品：https://www.jiaokey.com/tag/图登克珠，徐宁编著.html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关键词搜索：https://www.jiaokey.com/tag/“一带一路”倡议与西藏经济社会发展研究.html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