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黑女巫</w:t>
      </w:r>
    </w:p>
    <w:p>
      <w:r>
        <w:rPr>
          <w:rFonts w:ascii="宋体" w:hAnsi="宋体" w:eastAsia="宋体"/>
          <w:sz w:val="24"/>
        </w:rPr>
        <w:t>（美）劳里·福里斯特（Laurie Forest），万斯佳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（美）劳里·福里斯特（Laurie Forest），万斯佳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本书出售、求购地址：https://www.jiaokey.com/book/detail/14455781.html</w:t>
      </w:r>
    </w:p>
    <w:p>
      <w:r>
        <w:t>更多相关图书推荐：https://www.jiaokey.com</w:t>
      </w:r>
    </w:p>
    <w:p>
      <w:r>
        <w:t>（美）劳里·福里斯特（Laurie Forest），万斯佳 其他作品：https://www.jiaokey.com/tag/（美）劳里·福里斯特（Laurie Forest），万斯佳.html</w:t>
      </w:r>
    </w:p>
    <w:p>
      <w:r>
        <w:t>桂林:广西师范大学出版社,2018.09 出版图书：https://www.jiaokey.com/tag/桂林:广西师范大学出版社,2018.09.html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