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精益自主研套路  快速突破驱动精益转型</w:t>
      </w:r>
    </w:p>
    <w:p>
      <w:r>
        <w:rPr>
          <w:rFonts w:ascii="宋体" w:hAnsi="宋体" w:eastAsia="宋体"/>
          <w:sz w:val="24"/>
        </w:rPr>
        <w:t>王奎，俞世洋编著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精益自主研套路  快速突破驱动精益转型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王奎，俞世洋编著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本书出售、求购地址：https://www.jiaokey.com/book/detail/14455775.html</w:t>
      </w:r>
    </w:p>
    <w:p>
      <w:r>
        <w:t>更多相关图书推荐：https://www.jiaokey.com</w:t>
      </w:r>
    </w:p>
    <w:p>
      <w:r>
        <w:t>王奎，俞世洋编著 其他作品：https://www.jiaokey.com/tag/王奎，俞世洋编著.html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关键词搜索：https://www.jiaokey.com/tag/精益自主研套路  快速突破驱动精益转型.html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