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书名：共产党宣言  社会主义的里程碑</w:t>
      </w:r>
    </w:p>
    <w:p>
      <w:r>
        <w:t>作者：（英）哈罗德·约瑟夫·拉斯基著；吴韵曦译</w:t>
      </w:r>
    </w:p>
    <w:p>
      <w:r>
        <w:t>出版社：北京:中国民主法制出版社,2018.09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共产党宣言  社会主义的里程碑 评论地址：https://www.jiaokey.com/book/detail/14455766.html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