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国际公共产品的软权力研究  以美国  中国参与世界贸易组织为例</w:t>
      </w:r>
    </w:p>
    <w:p>
      <w:r>
        <w:rPr>
          <w:rFonts w:ascii="宋体" w:hAnsi="宋体" w:eastAsia="宋体"/>
          <w:sz w:val="24"/>
        </w:rPr>
        <w:t>吴晓萍著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国际公共产品的软权力研究  以美国  中国参与世界贸易组织为例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本书出售、求购地址：https://www.jiaokey.com/book/detail/14455736.html</w:t>
      </w:r>
    </w:p>
    <w:p>
      <w:r>
        <w:t>更多相关图书推荐：https://www.jiaokey.com</w:t>
      </w:r>
    </w:p>
    <w:p>
      <w:r>
        <w:t>吴晓萍著 其他作品：https://www.jiaokey.com/tag/吴晓萍著.html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关键词搜索：https://www.jiaokey.com/tag/国际公共产品的软权力研究  以美国  中国参与世界贸易组织为例.html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