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书名：微视频运营与营销  低成本获取海量用户的营销新玩法</w:t>
      </w:r>
    </w:p>
    <w:p>
      <w:r>
        <w:t>作者：陈彦宏著</w:t>
      </w:r>
    </w:p>
    <w:p>
      <w:r>
        <w:t>出版社：北京：中国经济出版社</w:t>
      </w:r>
    </w:p>
    <w:p>
      <w:r>
        <w:t>出版日期：2018.10</w:t>
      </w:r>
    </w:p>
    <w:p>
      <w:r>
        <w:t>总页数：251</w:t>
      </w:r>
    </w:p>
    <w:p>
      <w:r>
        <w:t>更多请访问教客网: www.jiaokey.com</w:t>
      </w:r>
    </w:p>
    <w:p>
      <w:r>
        <w:t>微视频运营与营销  低成本获取海量用户的营销新玩法 评论地址：https://www.jiaokey.com/book/detail/14455735.html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