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书名：一本手把手教你引爆流量的微信营销手册</w:t>
      </w:r>
    </w:p>
    <w:p>
      <w:r>
        <w:t>作者：骏君著</w:t>
      </w:r>
    </w:p>
    <w:p>
      <w:r>
        <w:t>出版社：广州:广东旅游出版社,2018.10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一本手把手教你引爆流量的微信营销手册 评论地址：https://www.jiaokey.com/book/detail/14455733.html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