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书名：市场街的斯宾诺莎</w:t>
      </w:r>
    </w:p>
    <w:p>
      <w:r>
        <w:t>作者：（美）I.B.辛格著；傅晓微译</w:t>
      </w:r>
    </w:p>
    <w:p>
      <w:r>
        <w:t>出版社：南京:译林出版社,2018.09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市场街的斯宾诺莎 评论地址：https://www.jiaokey.com/book/detail/14455721.html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