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书名：大学译丛  新城市社会学  第4版</w:t>
      </w:r>
    </w:p>
    <w:p>
      <w:r>
        <w:t>作者：（美）马克·戈特迪纳，雷·哈奇森著；黄怡译</w:t>
      </w:r>
    </w:p>
    <w:p>
      <w:r>
        <w:t>出版社：</w:t>
      </w:r>
    </w:p>
    <w:p>
      <w:r>
        <w:t>出版日期：2018.09</w:t>
      </w:r>
    </w:p>
    <w:p>
      <w:r>
        <w:t>总页数：544</w:t>
      </w:r>
    </w:p>
    <w:p>
      <w:r>
        <w:t>更多请访问教客网: www.jiaokey.com</w:t>
      </w:r>
    </w:p>
    <w:p>
      <w:r>
        <w:t>大学译丛  新城市社会学  第4版 评论地址：https://www.jiaokey.com/book/detail/14455718.html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