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书名：互联网环境下农户诚信评价研究  基于支持向量机方法</w:t>
      </w:r>
    </w:p>
    <w:p>
      <w:r>
        <w:t>作者：程鑫著</w:t>
      </w:r>
    </w:p>
    <w:p>
      <w:r>
        <w:t>出版社：武汉:武汉大学出版社,2018.04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互联网环境下农户诚信评价研究  基于支持向量机方法 评论地址：https://www.jiaokey.com/book/detail/14455700.html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