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二十五史  12  图文珍藏版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二十五史  12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本书出售、求购地址：https://www.jiaokey.com/book/detail/14455678.html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二十五史  12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