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中华传世藏书  二十五史  4  图文珍藏版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中华传世藏书  二十五史  4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本书出售、求购地址：https://www.jiaokey.com/book/detail/14455670.html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关键词搜索：https://www.jiaokey.com/tag/中华传世藏书  二十五史  4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