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二十五史  2  图文珍藏版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二十五史  2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本书出售、求购地址：https://www.jiaokey.com/book/detail/14455668.html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二十五史  2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