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二十五史  1  图文珍藏版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二十五史  1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本书出售、求购地址：https://www.jiaokey.com/book/detail/14455667.html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二十五史  1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