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禅宗经典卷  金刚经  心经  坛经  四十二章经  无量寿经  圆觉经  金光明经  地藏经  药师经  图文珍藏本</w:t>
      </w:r>
    </w:p>
    <w:p>
      <w:r>
        <w:rPr>
          <w:rFonts w:ascii="宋体" w:hAnsi="宋体" w:eastAsia="宋体"/>
          <w:sz w:val="24"/>
        </w:rPr>
        <w:t>鸠摩罗什等著；马松源主编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禅宗经典卷  金刚经  心经  坛经  四十二章经  无量寿经  圆觉经  金光明经  地藏经  药师经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鸠摩罗什等著；马松源主编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本书出售、求购地址：https://www.jiaokey.com/book/detail/14455665.html</w:t>
      </w:r>
    </w:p>
    <w:p>
      <w:r>
        <w:t>更多相关图书推荐：https://www.jiaokey.com</w:t>
      </w:r>
    </w:p>
    <w:p>
      <w:r>
        <w:t>鸠摩罗什等著；马松源主编 其他作品：https://www.jiaokey.com/tag/鸠摩罗什等著；马松源主编.html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禅宗经典卷  金刚经  心经  坛经  四十二章经  无量寿经  圆觉经  金光明经  地藏经  药师经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