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书名：中国古典名著百部  传世方术卷  阴符经  握奇经  皇帝宅经  龟策列传  灵棋经  诸葛神薮  推背图  奇门遁甲  梅花易数  图文珍藏本</w:t>
      </w:r>
    </w:p>
    <w:p>
      <w:r>
        <w:t>作者：（西汉）司马迁等著；马松源主编</w:t>
      </w:r>
    </w:p>
    <w:p>
      <w:r>
        <w:t>出版社：北京:线装书局,2012.12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中国古典名著百部  传世方术卷  阴符经  握奇经  皇帝宅经  龟策列传  灵棋经  诸葛神薮  推背图  奇门遁甲  梅花易数  图文珍藏本 评论地址：https://www.jiaokey.com/book/detail/14455664.html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