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儒家经典卷  春秋左传  下  春秋公羊传  图文珍藏本</w:t>
      </w:r>
    </w:p>
    <w:p>
      <w:r>
        <w:rPr>
          <w:rFonts w:ascii="宋体" w:hAnsi="宋体" w:eastAsia="宋体"/>
          <w:sz w:val="24"/>
        </w:rPr>
        <w:t>（春秋）左丘明著；马松源主编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儒家经典卷  春秋左传  下  春秋公羊传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本书出售、求购地址：https://www.jiaokey.com/book/detail/14455657.html</w:t>
      </w:r>
    </w:p>
    <w:p>
      <w:r>
        <w:t>更多相关图书推荐：https://www.jiaokey.com</w:t>
      </w:r>
    </w:p>
    <w:p>
      <w:r>
        <w:t>（春秋）左丘明著；马松源主编 其他作品：https://www.jiaokey.com/tag/（春秋）左丘明著；马松源主编.html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关键词搜索：https://www.jiaokey.com/tag/中国古典名著百部  儒家经典卷  春秋左传  下  春秋公羊传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