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戏曲名篇卷  西厢记  长生殿  图文珍藏本</w:t>
      </w:r>
    </w:p>
    <w:p>
      <w:r>
        <w:t>作者：（元）王实甫等著；马松源主编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中国古典名著百部  戏曲名篇卷  西厢记  长生殿  图文珍藏本 评论地址：https://www.jiaokey.com/book/detail/14455645.html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