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公案小说卷  狄公案  海公案  图文珍藏本</w:t>
      </w:r>
    </w:p>
    <w:p>
      <w:r>
        <w:t>作者：（清）吴趼人等著；马松源主编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中国古典名著百部  公案小说卷  狄公案  海公案  图文珍藏本 评论地址：https://www.jiaokey.com/book/detail/14455625.html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