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历史演义卷  杨家将演义  英烈传  图文珍藏本</w:t>
      </w:r>
    </w:p>
    <w:p>
      <w:r>
        <w:rPr>
          <w:rFonts w:ascii="宋体" w:hAnsi="宋体" w:eastAsia="宋体"/>
          <w:sz w:val="24"/>
        </w:rPr>
        <w:t>（明）熊大木等著；马松源主编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历史演义卷  杨家将演义  英烈传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（明）熊大木等著；马松源主编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本书出售、求购地址：https://www.jiaokey.com/book/detail/14455621.html</w:t>
      </w:r>
    </w:p>
    <w:p>
      <w:r>
        <w:t>更多相关图书推荐：https://www.jiaokey.com</w:t>
      </w:r>
    </w:p>
    <w:p>
      <w:r>
        <w:t>（明）熊大木等著；马松源主编 其他作品：https://www.jiaokey.com/tag/（明）熊大木等著；马松源主编.html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历史演义卷  杨家将演义  英烈传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