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政治卷  148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政治卷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本书出售、求购地址：https://www.jiaokey.com/book/detail/14455031.html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政治卷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