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醒世姻缘转  13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醒世姻缘转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本书出售、求购地址：https://www.jiaokey.com/book/detail/14454570.html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关键词搜索：https://www.jiaokey.com/tag/醒世姻缘转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