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醒世姻缘转  12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醒世姻缘转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本书出售、求购地址：https://www.jiaokey.com/book/detail/14454569.html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关键词搜索：https://www.jiaokey.com/tag/醒世姻缘转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