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后西游记  2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后西游记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本书出售、求购地址：https://www.jiaokey.com/book/detail/14454555.html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关键词搜索：https://www.jiaokey.com/tag/后西游记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