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五凤吟  3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五凤吟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本书出售、求购地址：https://www.jiaokey.com/book/detail/14454548.html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关键词搜索：https://www.jiaokey.com/tag/五凤吟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