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麟儿报  2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麟儿报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本书出售、求购地址：https://www.jiaokey.com/book/detail/14454543.html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关键词搜索：https://www.jiaokey.com/tag/麟儿报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