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驻春园小史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驻春园小史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本书出售、求购地址：https://www.jiaokey.com/book/detail/14454539.html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关键词搜索：https://www.jiaokey.com/tag/驻春园小史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