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赛红丝  3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赛红丝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本书出售、求购地址：https://www.jiaokey.com/book/detail/14454537.html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关键词搜索：https://www.jiaokey.com/tag/赛红丝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