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快心编  10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快心编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本书出售、求购地址：https://www.jiaokey.com/book/detail/14454503.html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关键词搜索：https://www.jiaokey.com/tag/快心编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