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快心编  9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快心编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本书出售、求购地址：https://www.jiaokey.com/book/detail/14454502.html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关键词搜索：https://www.jiaokey.com/tag/快心编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