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快心编  8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快心编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本书出售、求购地址：https://www.jiaokey.com/book/detail/14454501.html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关键词搜索：https://www.jiaokey.com/tag/快心编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