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女开科传  2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女开科传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本书出售、求购地址：https://www.jiaokey.com/book/detail/14454478.html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关键词搜索：https://www.jiaokey.com/tag/女开科传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