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飞花咏  3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飞花咏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本书出售、求购地址：https://www.jiaokey.com/book/detail/14454475.html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关键词搜索：https://www.jiaokey.com/tag/飞花咏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