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情梦柝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情梦柝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大连:大连出版社,2000.04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古典小说-作品集-中国-清代-古典小说-作品集-中国-明代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本书出售、求购地址：https://www.jiaokey.com/book/detail/14454466.html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大连:大连出版社,2000.04 出版图书：https://www.jiaokey.com/tag/大连:大连出版社,2000.04.html</w:t>
      </w:r>
    </w:p>
    <w:p>
      <w:r>
        <w:t>关键词搜索：https://www.jiaokey.com/tag/古典小说-作品集-中国-清代-古典小说-作品集-中国-明代.html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