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醒名花  3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醒名花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本书出售、求购地址：https://www.jiaokey.com/book/detail/14454463.html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关键词搜索：https://www.jiaokey.com/tag/醒名花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