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生绡剪  10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生绡剪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本书出售、求购地址：https://www.jiaokey.com/book/detail/14454446.html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关键词搜索：https://www.jiaokey.com/tag/生绡剪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