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石点头  6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石点头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本书出售、求购地址：https://www.jiaokey.com/book/detail/14454422.html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关键词搜索：https://www.jiaokey.com/tag/石点头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