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  24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本书出售、求购地址：https://www.jiaokey.com/book/detail/14454385.html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关键词搜索：https://www.jiaokey.com/tag/金瓶梅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