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鼓掌绝尘  6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鼓掌绝尘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本书出售、求购地址：https://www.jiaokey.com/book/detail/14454356.html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关键词搜索：https://www.jiaokey.com/tag/鼓掌绝尘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