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警世阴阳梦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警世阴阳梦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本书出售、求购地址：https://www.jiaokey.com/book/detail/14454349.html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关键词搜索：https://www.jiaokey.com/tag/警世阴阳梦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