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警世阴阳梦  2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警世阴阳梦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本书出售、求购地址：https://www.jiaokey.com/book/detail/14454346.html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关键词搜索：https://www.jiaokey.com/tag/警世阴阳梦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