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隋炀帝艳史  11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隋炀帝艳史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本书出售、求购地址：https://www.jiaokey.com/book/detail/14454337.html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关键词搜索：https://www.jiaokey.com/tag/隋炀帝艳史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