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大连图书馆藏孤稀本明清小说丛刊  总目录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大连图书馆藏孤稀本明清小说丛刊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本书出售、求购地址：https://www.jiaokey.com/book/detail/14454326.html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关键词搜索：https://www.jiaokey.com/tag/大连图书馆藏孤稀本明清小说丛刊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