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一枕奇  2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363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4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363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一枕奇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本书出售、求购地址：https://www.jiaokey.com/book/detail/14454325.html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关键词搜索：https://www.jiaokey.com/tag/一枕奇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