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照世杯  2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09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09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照世杯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本书出售、求购地址：https://www.jiaokey.com/book/detail/14454320.html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关键词搜索：https://www.jiaokey.com/tag/照世杯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