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后水浒传  8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36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4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36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后水浒传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本书出售、求购地址：https://www.jiaokey.com/book/detail/14454314.html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关键词搜索：https://www.jiaokey.com/tag/后水浒传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