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连城璧外编  2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77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4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77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连城璧外编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本书出售、求购地址：https://www.jiaokey.com/book/detail/14454312.html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关键词搜索：https://www.jiaokey.com/tag/连城璧外编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