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平山冷燕  3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平山冷燕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本书出售、求购地址：https://www.jiaokey.com/book/detail/14454309.html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关键词搜索：https://www.jiaokey.com/tag/平山冷燕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