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觉世名言  6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觉世名言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本书出售、求购地址：https://www.jiaokey.com/book/detail/14454297.html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关键词搜索：https://www.jiaokey.com/tag/觉世名言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