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觉世名言  3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觉世名言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本书出售、求购地址：https://www.jiaokey.com/book/detail/14454294.html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关键词搜索：https://www.jiaokey.com/tag/觉世名言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